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1094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Власюк Светланы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Светлану Васильевну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1094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9">
    <w:name w:val="cat-Date grp-1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